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DB34" w14:textId="77777777" w:rsidR="00D007F1" w:rsidRPr="00C5700C" w:rsidRDefault="007A0B02">
      <w:pPr>
        <w:pStyle w:val="Ttulo1"/>
        <w:rPr>
          <w:lang w:val="pt-BR"/>
        </w:rPr>
      </w:pPr>
      <w:r w:rsidRPr="00C5700C">
        <w:rPr>
          <w:lang w:val="pt-BR"/>
        </w:rPr>
        <w:t>REGULAMENTO – CORRIDA BENEFICENTE NATAL100FOME</w:t>
      </w:r>
    </w:p>
    <w:p w14:paraId="670E47BC" w14:textId="77777777" w:rsidR="00D007F1" w:rsidRPr="00C5700C" w:rsidRDefault="007A0B02">
      <w:pPr>
        <w:pStyle w:val="Ttulo2"/>
        <w:rPr>
          <w:lang w:val="pt-BR"/>
        </w:rPr>
      </w:pPr>
      <w:r w:rsidRPr="00C5700C">
        <w:rPr>
          <w:lang w:val="pt-BR"/>
        </w:rPr>
        <w:t>1. A PROVA</w:t>
      </w:r>
    </w:p>
    <w:p w14:paraId="29E2DC14" w14:textId="3A6E22F8" w:rsidR="00D007F1" w:rsidRPr="00C5700C" w:rsidRDefault="007A0B02" w:rsidP="00C5700C">
      <w:pPr>
        <w:jc w:val="both"/>
        <w:rPr>
          <w:lang w:val="pt-BR"/>
        </w:rPr>
      </w:pPr>
      <w:r w:rsidRPr="00C5700C">
        <w:rPr>
          <w:lang w:val="pt-BR"/>
        </w:rPr>
        <w:t xml:space="preserve">A Corrida Beneficente Natal100Fome será realizada no </w:t>
      </w:r>
      <w:proofErr w:type="spellStart"/>
      <w:r w:rsidRPr="00C5700C">
        <w:rPr>
          <w:lang w:val="pt-BR"/>
        </w:rPr>
        <w:t>Alphasitio</w:t>
      </w:r>
      <w:proofErr w:type="spellEnd"/>
      <w:r w:rsidRPr="00C5700C">
        <w:rPr>
          <w:lang w:val="pt-BR"/>
        </w:rPr>
        <w:t>, em Santana de</w:t>
      </w:r>
      <w:r w:rsidR="00C5700C" w:rsidRPr="00C5700C">
        <w:rPr>
          <w:lang w:val="pt-BR"/>
        </w:rPr>
        <w:t xml:space="preserve"> </w:t>
      </w:r>
      <w:r w:rsidRPr="00C5700C">
        <w:rPr>
          <w:lang w:val="pt-BR"/>
        </w:rPr>
        <w:t>Parnaíba/SP, no dia 29/11/2025, com diferentes distâncias e largada prevista para as 7h30.</w:t>
      </w:r>
    </w:p>
    <w:p w14:paraId="7F21AA80" w14:textId="77777777" w:rsidR="00D007F1" w:rsidRPr="00C5700C" w:rsidRDefault="007A0B02">
      <w:pPr>
        <w:pStyle w:val="Ttulo2"/>
        <w:rPr>
          <w:lang w:val="pt-BR"/>
        </w:rPr>
      </w:pPr>
      <w:r w:rsidRPr="00C5700C">
        <w:rPr>
          <w:lang w:val="pt-BR"/>
        </w:rPr>
        <w:t>2. INSCRIÇÕES, VALORES E KITS</w:t>
      </w:r>
    </w:p>
    <w:p w14:paraId="4996FC64" w14:textId="61C39877" w:rsidR="00D007F1" w:rsidRPr="00C5700C" w:rsidRDefault="007A0B02">
      <w:pPr>
        <w:rPr>
          <w:lang w:val="pt-BR"/>
        </w:rPr>
      </w:pPr>
      <w:r w:rsidRPr="00C5700C">
        <w:rPr>
          <w:lang w:val="pt-BR"/>
        </w:rPr>
        <w:t>2.1 – As inscrições deverão ser feitas exclusivamente pelo site www.ravelisports.com.br, até o dia 26/11/2025 ou até atingir o limite máximo de participantes.</w:t>
      </w:r>
      <w:r w:rsidRPr="00C5700C">
        <w:rPr>
          <w:lang w:val="pt-BR"/>
        </w:rPr>
        <w:br/>
      </w:r>
      <w:r w:rsidRPr="00C5700C">
        <w:rPr>
          <w:lang w:val="pt-BR"/>
        </w:rPr>
        <w:br/>
        <w:t>2.2 – Valores da inscrição:</w:t>
      </w:r>
      <w:r w:rsidRPr="00C5700C">
        <w:rPr>
          <w:lang w:val="pt-BR"/>
        </w:rPr>
        <w:br/>
        <w:t xml:space="preserve">- Kit Natal100Fome: R$ </w:t>
      </w:r>
      <w:r w:rsidR="00FE1DB7">
        <w:rPr>
          <w:lang w:val="pt-BR"/>
        </w:rPr>
        <w:t>70,00</w:t>
      </w:r>
      <w:r w:rsidRPr="00C5700C">
        <w:rPr>
          <w:lang w:val="pt-BR"/>
        </w:rPr>
        <w:br/>
        <w:t xml:space="preserve">- Kit Desafio Natal100Fome: R$ </w:t>
      </w:r>
      <w:r w:rsidR="00C5700C">
        <w:rPr>
          <w:lang w:val="pt-BR"/>
        </w:rPr>
        <w:t>90,00</w:t>
      </w:r>
      <w:r w:rsidRPr="00C5700C">
        <w:rPr>
          <w:lang w:val="pt-BR"/>
        </w:rPr>
        <w:br/>
        <w:t xml:space="preserve">- Kit Kids: R$ </w:t>
      </w:r>
      <w:r w:rsidR="00FE1DB7">
        <w:rPr>
          <w:lang w:val="pt-BR"/>
        </w:rPr>
        <w:t>40,00</w:t>
      </w:r>
      <w:r w:rsidRPr="00C5700C">
        <w:rPr>
          <w:lang w:val="pt-BR"/>
        </w:rPr>
        <w:br/>
      </w:r>
      <w:r w:rsidRPr="00C5700C">
        <w:rPr>
          <w:lang w:val="pt-BR"/>
        </w:rPr>
        <w:br/>
        <w:t>As inscrições poderão ser realizadas por terceiros, desde que o responsável seja maior de idade.</w:t>
      </w:r>
      <w:r w:rsidRPr="00C5700C">
        <w:rPr>
          <w:lang w:val="pt-BR"/>
        </w:rPr>
        <w:br/>
      </w:r>
      <w:r w:rsidRPr="00C5700C">
        <w:rPr>
          <w:lang w:val="pt-BR"/>
        </w:rPr>
        <w:br/>
        <w:t>2.3 – Composição dos kits:</w:t>
      </w:r>
      <w:r w:rsidRPr="00C5700C">
        <w:rPr>
          <w:lang w:val="pt-BR"/>
        </w:rPr>
        <w:br/>
        <w:t>- Kit Natal100Fome: número de peito, camiseta</w:t>
      </w:r>
      <w:r w:rsidR="00626237">
        <w:rPr>
          <w:lang w:val="pt-BR"/>
        </w:rPr>
        <w:t xml:space="preserve"> e </w:t>
      </w:r>
      <w:r w:rsidRPr="00C5700C">
        <w:rPr>
          <w:lang w:val="pt-BR"/>
        </w:rPr>
        <w:t>medalha Natal100Fome</w:t>
      </w:r>
      <w:r w:rsidR="00626237">
        <w:rPr>
          <w:lang w:val="pt-BR"/>
        </w:rPr>
        <w:t>.</w:t>
      </w:r>
      <w:r w:rsidRPr="00C5700C">
        <w:rPr>
          <w:lang w:val="pt-BR"/>
        </w:rPr>
        <w:br/>
        <w:t>- Kit Desafio Natal100Fome: número de peito, camiseta, medalha Natal100Fome</w:t>
      </w:r>
      <w:r w:rsidR="00626237">
        <w:rPr>
          <w:lang w:val="pt-BR"/>
        </w:rPr>
        <w:t xml:space="preserve"> e </w:t>
      </w:r>
      <w:r w:rsidRPr="00C5700C">
        <w:rPr>
          <w:lang w:val="pt-BR"/>
        </w:rPr>
        <w:t>medalha Desafio</w:t>
      </w:r>
      <w:r w:rsidR="00626237">
        <w:rPr>
          <w:lang w:val="pt-BR"/>
        </w:rPr>
        <w:t>.</w:t>
      </w:r>
      <w:r w:rsidRPr="00C5700C">
        <w:rPr>
          <w:lang w:val="pt-BR"/>
        </w:rPr>
        <w:br/>
        <w:t>- Kit Kids: número, gorro de Papai Noel</w:t>
      </w:r>
      <w:r w:rsidR="00626237">
        <w:rPr>
          <w:lang w:val="pt-BR"/>
        </w:rPr>
        <w:t xml:space="preserve"> e</w:t>
      </w:r>
      <w:r w:rsidRPr="00C5700C">
        <w:rPr>
          <w:lang w:val="pt-BR"/>
        </w:rPr>
        <w:t xml:space="preserve"> medalha Natal100Fome</w:t>
      </w:r>
      <w:r w:rsidR="00626237">
        <w:rPr>
          <w:lang w:val="pt-BR"/>
        </w:rPr>
        <w:t>.</w:t>
      </w:r>
      <w:r w:rsidRPr="00C5700C">
        <w:rPr>
          <w:lang w:val="pt-BR"/>
        </w:rPr>
        <w:br/>
      </w:r>
      <w:r w:rsidRPr="00C5700C">
        <w:rPr>
          <w:lang w:val="pt-BR"/>
        </w:rPr>
        <w:br/>
        <w:t>2.4 – Retirada dos kits:</w:t>
      </w:r>
      <w:r w:rsidRPr="00C5700C">
        <w:rPr>
          <w:lang w:val="pt-BR"/>
        </w:rPr>
        <w:br/>
        <w:t xml:space="preserve">- 27/11 (quinta-feira): das </w:t>
      </w:r>
      <w:r w:rsidR="00A14CE2">
        <w:rPr>
          <w:lang w:val="pt-BR"/>
        </w:rPr>
        <w:t>10</w:t>
      </w:r>
      <w:r w:rsidRPr="00C5700C">
        <w:rPr>
          <w:lang w:val="pt-BR"/>
        </w:rPr>
        <w:t xml:space="preserve">h às </w:t>
      </w:r>
      <w:r w:rsidR="00A14CE2">
        <w:rPr>
          <w:lang w:val="pt-BR"/>
        </w:rPr>
        <w:t>19</w:t>
      </w:r>
      <w:r w:rsidRPr="00C5700C">
        <w:rPr>
          <w:lang w:val="pt-BR"/>
        </w:rPr>
        <w:t>h</w:t>
      </w:r>
      <w:r w:rsidRPr="00C5700C">
        <w:rPr>
          <w:lang w:val="pt-BR"/>
        </w:rPr>
        <w:br/>
        <w:t xml:space="preserve">- 28/11 (sexta-feira): das </w:t>
      </w:r>
      <w:r w:rsidR="00A14CE2">
        <w:rPr>
          <w:lang w:val="pt-BR"/>
        </w:rPr>
        <w:t>09</w:t>
      </w:r>
      <w:r w:rsidRPr="00C5700C">
        <w:rPr>
          <w:lang w:val="pt-BR"/>
        </w:rPr>
        <w:t>h às 1</w:t>
      </w:r>
      <w:r w:rsidR="00A14CE2">
        <w:rPr>
          <w:lang w:val="pt-BR"/>
        </w:rPr>
        <w:t>9h</w:t>
      </w:r>
      <w:r w:rsidR="00A14CE2" w:rsidRPr="00A14CE2">
        <w:rPr>
          <w:lang w:val="pt-BR"/>
        </w:rPr>
        <w:t xml:space="preserve"> </w:t>
      </w:r>
      <w:r w:rsidR="00A14CE2" w:rsidRPr="00C5700C">
        <w:rPr>
          <w:lang w:val="pt-BR"/>
        </w:rPr>
        <w:t>h</w:t>
      </w:r>
      <w:r w:rsidR="00A14CE2" w:rsidRPr="00C5700C">
        <w:rPr>
          <w:lang w:val="pt-BR"/>
        </w:rPr>
        <w:br/>
        <w:t xml:space="preserve">- </w:t>
      </w:r>
      <w:r w:rsidR="00A14CE2">
        <w:rPr>
          <w:lang w:val="pt-BR"/>
        </w:rPr>
        <w:t>Local</w:t>
      </w:r>
      <w:r w:rsidR="00A14CE2" w:rsidRPr="00C5700C">
        <w:rPr>
          <w:lang w:val="pt-BR"/>
        </w:rPr>
        <w:t>:</w:t>
      </w:r>
      <w:r w:rsidR="00A14CE2">
        <w:rPr>
          <w:lang w:val="pt-BR"/>
        </w:rPr>
        <w:t xml:space="preserve"> New </w:t>
      </w:r>
      <w:proofErr w:type="spellStart"/>
      <w:r w:rsidR="00A14CE2">
        <w:rPr>
          <w:lang w:val="pt-BR"/>
        </w:rPr>
        <w:t>Nutrition</w:t>
      </w:r>
      <w:proofErr w:type="spellEnd"/>
      <w:r w:rsidR="00A14CE2">
        <w:rPr>
          <w:lang w:val="pt-BR"/>
        </w:rPr>
        <w:t xml:space="preserve"> Alphaville - </w:t>
      </w:r>
      <w:r w:rsidR="003902C1" w:rsidRPr="003902C1">
        <w:rPr>
          <w:lang w:val="pt-BR"/>
        </w:rPr>
        <w:t>Alameda Araguaia, 430 - Loja 1 </w:t>
      </w:r>
      <w:r w:rsidR="008217A4" w:rsidRPr="00C5700C">
        <w:rPr>
          <w:lang w:val="pt-BR"/>
        </w:rPr>
        <w:br/>
      </w:r>
      <w:r w:rsidRPr="00C5700C">
        <w:rPr>
          <w:lang w:val="pt-BR"/>
        </w:rPr>
        <w:br/>
        <w:t>No ato da retirada, o participante deverá apresentar documento de identidade com foto e comprovante de pagamento.</w:t>
      </w:r>
      <w:r w:rsidRPr="00C5700C">
        <w:rPr>
          <w:lang w:val="pt-BR"/>
        </w:rPr>
        <w:br/>
        <w:t>Não haverá entrega de kits após as datas informadas.</w:t>
      </w:r>
      <w:r w:rsidRPr="00C5700C">
        <w:rPr>
          <w:lang w:val="pt-BR"/>
        </w:rPr>
        <w:br/>
      </w:r>
      <w:r w:rsidRPr="00C5700C">
        <w:rPr>
          <w:lang w:val="pt-BR"/>
        </w:rPr>
        <w:br/>
        <w:t>2.5 – A organização poderá suspender, prorrogar prazos, adicionar ou limitar inscrições conforme necessidades técnicas e estruturais, sem aviso prévio.</w:t>
      </w:r>
      <w:r w:rsidRPr="00C5700C">
        <w:rPr>
          <w:lang w:val="pt-BR"/>
        </w:rPr>
        <w:br/>
      </w:r>
      <w:r w:rsidRPr="00C5700C">
        <w:rPr>
          <w:lang w:val="pt-BR"/>
        </w:rPr>
        <w:br/>
        <w:t>2.6 – O valor da inscrição não contempla doações, que deverão ser feitas separadamente pelos participantes.</w:t>
      </w:r>
    </w:p>
    <w:p w14:paraId="405D66F6" w14:textId="77777777" w:rsidR="00D007F1" w:rsidRPr="00C5700C" w:rsidRDefault="007A0B02">
      <w:pPr>
        <w:pStyle w:val="Ttulo2"/>
        <w:rPr>
          <w:lang w:val="pt-BR"/>
        </w:rPr>
      </w:pPr>
      <w:r w:rsidRPr="00C5700C">
        <w:rPr>
          <w:lang w:val="pt-BR"/>
        </w:rPr>
        <w:lastRenderedPageBreak/>
        <w:t>3. PREMIAÇÃO</w:t>
      </w:r>
    </w:p>
    <w:p w14:paraId="5A43D504" w14:textId="77777777" w:rsidR="00D007F1" w:rsidRPr="00C5700C" w:rsidRDefault="007A0B02">
      <w:pPr>
        <w:rPr>
          <w:lang w:val="pt-BR"/>
        </w:rPr>
      </w:pPr>
      <w:r w:rsidRPr="00C5700C">
        <w:rPr>
          <w:lang w:val="pt-BR"/>
        </w:rPr>
        <w:t>3.1 – Todos os participantes regularmente inscritos receberão a medalha Natal100Fome.</w:t>
      </w:r>
      <w:r w:rsidRPr="00C5700C">
        <w:rPr>
          <w:lang w:val="pt-BR"/>
        </w:rPr>
        <w:br/>
        <w:t>3.2 – Os participantes do Desafio Natal100Fome receberão, adicionalmente, uma medalha especial de conclusão.</w:t>
      </w:r>
    </w:p>
    <w:p w14:paraId="774FD8A3" w14:textId="77777777" w:rsidR="00D007F1" w:rsidRPr="00C5700C" w:rsidRDefault="007A0B02">
      <w:pPr>
        <w:pStyle w:val="Ttulo2"/>
        <w:rPr>
          <w:lang w:val="pt-BR"/>
        </w:rPr>
      </w:pPr>
      <w:r w:rsidRPr="00C5700C">
        <w:rPr>
          <w:lang w:val="pt-BR"/>
        </w:rPr>
        <w:t>4. REGRAS GERAIS DO EVENTO</w:t>
      </w:r>
    </w:p>
    <w:p w14:paraId="4D36CB6B" w14:textId="77777777" w:rsidR="00D007F1" w:rsidRPr="00C5700C" w:rsidRDefault="007A0B02">
      <w:pPr>
        <w:rPr>
          <w:lang w:val="pt-BR"/>
        </w:rPr>
      </w:pPr>
      <w:r w:rsidRPr="00C5700C">
        <w:rPr>
          <w:lang w:val="pt-BR"/>
        </w:rPr>
        <w:t>4.1 – Ao se inscrever, o atleta declara estar de acordo com este regulamento, responsabilizando-se pelas informações prestadas e por suas próprias despesas (transporte, hospedagem, alimentação, seguros, etc.).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4.2 – Ao participar do evento, o atleta cede gratuitamente os direitos de uso de sua imagem para fins institucionais, de divulgação e promoção da prova, em qualquer meio de comunicação, sem limite de tempo.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4.3 – Por se tratar de uma corrida festiva e beneficente, a organização não prestará atendimento médico. Caso necessário, recomenda-se que o atleta busque assistência em unidades de saúde locais.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4.4 – Não haverá reembolso por danos, perdas ou extravios de equipamentos e objetos pessoais ocorridos durante a participação.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4.5 – Recomenda-se avaliação médica prévia e a realização de exames de aptidão (incluindo teste ergométrico).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4.6 – Cada participante é responsável por eventuais prejuízos ou danos causados a terceiros durante o evento.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4.7 – A organização poderá suspender ou cancelar o evento por motivos de segurança pública, condições climáticas adversas, vandalismo ou força maior.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4.8 – O atleta declara participar por livre e espontânea vontade, isentando os organizadores e parceiros de quaisquer responsabilidades.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4.9 – Os dados fornecidos no ato da inscrição poderão ser utilizados pela organização para envio de informativos e comunicações relacionadas ao evento.</w:t>
      </w:r>
      <w:r w:rsidRPr="00C5700C">
        <w:rPr>
          <w:lang w:val="pt-BR"/>
        </w:rPr>
        <w:br/>
      </w:r>
      <w:r w:rsidRPr="00C5700C">
        <w:rPr>
          <w:lang w:val="pt-BR"/>
        </w:rPr>
        <w:br/>
        <w:t>4.10 – A organização se reserva o direito de alterar este regulamento a qualquer tempo, comunicando as mudanças durante a entrega dos kits.</w:t>
      </w:r>
    </w:p>
    <w:p w14:paraId="4A26986B" w14:textId="77777777" w:rsidR="00D007F1" w:rsidRPr="00C5700C" w:rsidRDefault="007A0B02">
      <w:pPr>
        <w:pStyle w:val="Ttulo2"/>
        <w:rPr>
          <w:lang w:val="pt-BR"/>
        </w:rPr>
      </w:pPr>
      <w:r w:rsidRPr="00C5700C">
        <w:rPr>
          <w:lang w:val="pt-BR"/>
        </w:rPr>
        <w:t>5. REGRAS ESPECÍFICAS</w:t>
      </w:r>
    </w:p>
    <w:p w14:paraId="45231BAB" w14:textId="77777777" w:rsidR="001839BF" w:rsidRPr="001839BF" w:rsidRDefault="007A0B02" w:rsidP="001839BF">
      <w:pPr>
        <w:rPr>
          <w:lang w:val="pt-BR"/>
        </w:rPr>
      </w:pPr>
      <w:r w:rsidRPr="00C5700C">
        <w:rPr>
          <w:lang w:val="pt-BR"/>
        </w:rPr>
        <w:t>5.1 – O evento é beneficente e não competitivo. Não haverá classificação, pódio ou vencedor.</w:t>
      </w:r>
      <w:r w:rsidRPr="00C5700C">
        <w:rPr>
          <w:lang w:val="pt-BR"/>
        </w:rPr>
        <w:br/>
      </w:r>
      <w:r w:rsidRPr="00C5700C">
        <w:rPr>
          <w:lang w:val="pt-BR"/>
        </w:rPr>
        <w:br/>
        <w:t>5.2 – O objetivo principal é a arrecadação de alimentos não perecíveis, que serão</w:t>
      </w:r>
      <w:r w:rsidR="008C03FF">
        <w:rPr>
          <w:lang w:val="pt-BR"/>
        </w:rPr>
        <w:t xml:space="preserve"> </w:t>
      </w:r>
      <w:r w:rsidRPr="00C5700C">
        <w:rPr>
          <w:lang w:val="pt-BR"/>
        </w:rPr>
        <w:lastRenderedPageBreak/>
        <w:t>contabilizados e distribuídos em parceria com o Projeto Orsi.</w:t>
      </w:r>
      <w:r w:rsidRPr="00C5700C">
        <w:rPr>
          <w:lang w:val="pt-BR"/>
        </w:rPr>
        <w:br/>
      </w:r>
      <w:r w:rsidRPr="00C5700C">
        <w:rPr>
          <w:lang w:val="pt-BR"/>
        </w:rPr>
        <w:br/>
        <w:t>5.3 – Não há idade mínima para participação.</w:t>
      </w:r>
      <w:r w:rsidRPr="00C5700C">
        <w:rPr>
          <w:lang w:val="pt-BR"/>
        </w:rPr>
        <w:br/>
        <w:t>- A Corrida Kids terá distância definida posteriormente, de acordo com a idade dos inscritos.</w:t>
      </w:r>
      <w:r w:rsidRPr="00C5700C">
        <w:rPr>
          <w:lang w:val="pt-BR"/>
        </w:rPr>
        <w:br/>
      </w:r>
      <w:r w:rsidRPr="00C5700C">
        <w:rPr>
          <w:lang w:val="pt-BR"/>
        </w:rPr>
        <w:br/>
      </w:r>
      <w:r w:rsidR="001839BF" w:rsidRPr="001839BF">
        <w:rPr>
          <w:lang w:val="pt-BR"/>
        </w:rPr>
        <w:t>5.4 – Das distancias:</w:t>
      </w:r>
    </w:p>
    <w:p w14:paraId="6EE958C4" w14:textId="77777777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 xml:space="preserve">- 5.4.1 – </w:t>
      </w:r>
      <w:proofErr w:type="gramStart"/>
      <w:r w:rsidRPr="001839BF">
        <w:rPr>
          <w:lang w:val="pt-BR"/>
        </w:rPr>
        <w:t>Os atletas inscritos na Corrida Natal100Fome tem</w:t>
      </w:r>
      <w:proofErr w:type="gramEnd"/>
      <w:r w:rsidRPr="001839BF">
        <w:rPr>
          <w:lang w:val="pt-BR"/>
        </w:rPr>
        <w:t xml:space="preserve"> distância livre para percorrer. Pode ser um treino longo, um treino curto, uma caminhada </w:t>
      </w:r>
      <w:proofErr w:type="spellStart"/>
      <w:r w:rsidRPr="001839BF">
        <w:rPr>
          <w:lang w:val="pt-BR"/>
        </w:rPr>
        <w:t>etc</w:t>
      </w:r>
      <w:proofErr w:type="spellEnd"/>
      <w:r w:rsidRPr="001839BF">
        <w:rPr>
          <w:lang w:val="pt-BR"/>
        </w:rPr>
        <w:t>;</w:t>
      </w:r>
    </w:p>
    <w:p w14:paraId="08FF5BC1" w14:textId="77777777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>- 5.4.2 – A corrida kids terá distancia definida posteriormente, após as inscrições para que sejam separados grupos com idades parecidas, pensando na segurança das crianças.</w:t>
      </w:r>
    </w:p>
    <w:p w14:paraId="476FBB07" w14:textId="061F977E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 xml:space="preserve">- 5.4.3 – Os atletas inscritos no Desafio Natal100Fome precisarão percorrer um total de 100km e terão o período de 23/11/2025 até </w:t>
      </w:r>
      <w:r>
        <w:rPr>
          <w:lang w:val="pt-BR"/>
        </w:rPr>
        <w:t xml:space="preserve">as </w:t>
      </w:r>
      <w:r w:rsidRPr="001839BF">
        <w:rPr>
          <w:lang w:val="pt-BR"/>
        </w:rPr>
        <w:t>10h30 do dia 29/11/2025 para concluir a quilometragem.</w:t>
      </w:r>
    </w:p>
    <w:p w14:paraId="2466D310" w14:textId="77777777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 xml:space="preserve">- 5.4.3.1 – A comprovação será feita via grupo oficial no </w:t>
      </w:r>
      <w:proofErr w:type="spellStart"/>
      <w:r w:rsidRPr="001839BF">
        <w:rPr>
          <w:lang w:val="pt-BR"/>
        </w:rPr>
        <w:t>Strava</w:t>
      </w:r>
      <w:proofErr w:type="spellEnd"/>
      <w:r w:rsidRPr="001839BF">
        <w:rPr>
          <w:lang w:val="pt-BR"/>
        </w:rPr>
        <w:t>, onde será contabilizada a distância percorrida.</w:t>
      </w:r>
    </w:p>
    <w:p w14:paraId="19B29E36" w14:textId="1EDA3D38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>- 5.4.3.2 – As medalhas especiais serão entregues apenas após conferência dos registros.</w:t>
      </w:r>
    </w:p>
    <w:p w14:paraId="77E8DD44" w14:textId="6A8D7A95" w:rsidR="001839BF" w:rsidRPr="001839BF" w:rsidRDefault="001839BF" w:rsidP="001839BF">
      <w:pPr>
        <w:rPr>
          <w:lang w:val="pt-BR"/>
        </w:rPr>
      </w:pPr>
      <w:r w:rsidRPr="001839BF">
        <w:rPr>
          <w:lang w:val="pt-BR"/>
        </w:rPr>
        <w:t>5.5 – O tempo máximo de duração da corrida é de 3h00</w:t>
      </w:r>
    </w:p>
    <w:p w14:paraId="5E3B9854" w14:textId="3B7D5EA2" w:rsidR="00D007F1" w:rsidRPr="00C5700C" w:rsidRDefault="001839BF" w:rsidP="001839BF">
      <w:pPr>
        <w:rPr>
          <w:lang w:val="pt-BR"/>
        </w:rPr>
      </w:pPr>
      <w:r w:rsidRPr="001839BF">
        <w:rPr>
          <w:lang w:val="pt-BR"/>
        </w:rPr>
        <w:t>5.6 – Cada atleta é responsável por avaliar suas condições de saúde e treinar adequadamente antes da participação.</w:t>
      </w:r>
      <w:r w:rsidR="007A0B02" w:rsidRPr="00C5700C">
        <w:rPr>
          <w:lang w:val="pt-BR"/>
        </w:rPr>
        <w:t>6. CONSIDERAÇÕES FINAIS</w:t>
      </w:r>
    </w:p>
    <w:p w14:paraId="11FCAC96" w14:textId="50DF196E" w:rsidR="001A154C" w:rsidRPr="00C5700C" w:rsidRDefault="007A0B02">
      <w:pPr>
        <w:rPr>
          <w:lang w:val="pt-BR"/>
        </w:rPr>
      </w:pPr>
      <w:r w:rsidRPr="00C5700C">
        <w:rPr>
          <w:lang w:val="pt-BR"/>
        </w:rPr>
        <w:t xml:space="preserve">Dúvidas ou informações técnicas: </w:t>
      </w:r>
      <w:proofErr w:type="spellStart"/>
      <w:r w:rsidRPr="00C5700C">
        <w:rPr>
          <w:lang w:val="pt-BR"/>
        </w:rPr>
        <w:t>Raveli</w:t>
      </w:r>
      <w:proofErr w:type="spellEnd"/>
      <w:r w:rsidRPr="00C5700C">
        <w:rPr>
          <w:lang w:val="pt-BR"/>
        </w:rPr>
        <w:t xml:space="preserve"> Sports</w:t>
      </w:r>
      <w:r w:rsidRPr="00C5700C">
        <w:rPr>
          <w:lang w:val="pt-BR"/>
        </w:rPr>
        <w:br/>
        <w:t>E-mail: ravelisports@gmail.com</w:t>
      </w:r>
      <w:r w:rsidRPr="00C5700C">
        <w:rPr>
          <w:lang w:val="pt-BR"/>
        </w:rPr>
        <w:br/>
        <w:t>Instagram: @natalcemfome</w:t>
      </w:r>
      <w:r w:rsidR="00674520">
        <w:rPr>
          <w:lang w:val="pt-BR"/>
        </w:rPr>
        <w:t xml:space="preserve"> </w:t>
      </w:r>
      <w:r w:rsidR="001A154C">
        <w:rPr>
          <w:lang w:val="pt-BR"/>
        </w:rPr>
        <w:t>@</w:t>
      </w:r>
      <w:proofErr w:type="gramStart"/>
      <w:r w:rsidR="001A154C">
        <w:rPr>
          <w:lang w:val="pt-BR"/>
        </w:rPr>
        <w:t>projeto</w:t>
      </w:r>
      <w:r w:rsidR="00503A03">
        <w:rPr>
          <w:lang w:val="pt-BR"/>
        </w:rPr>
        <w:t>.</w:t>
      </w:r>
      <w:r w:rsidR="001A154C">
        <w:rPr>
          <w:lang w:val="pt-BR"/>
        </w:rPr>
        <w:t>orsi</w:t>
      </w:r>
      <w:proofErr w:type="gramEnd"/>
    </w:p>
    <w:sectPr w:rsidR="001A154C" w:rsidRPr="00C570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23"/>
    <w:rsid w:val="00034616"/>
    <w:rsid w:val="00052796"/>
    <w:rsid w:val="0006063C"/>
    <w:rsid w:val="00077A10"/>
    <w:rsid w:val="0015074B"/>
    <w:rsid w:val="00164658"/>
    <w:rsid w:val="001839BF"/>
    <w:rsid w:val="001A154C"/>
    <w:rsid w:val="0029639D"/>
    <w:rsid w:val="00326F90"/>
    <w:rsid w:val="003902C1"/>
    <w:rsid w:val="003C338D"/>
    <w:rsid w:val="004A010A"/>
    <w:rsid w:val="004B284D"/>
    <w:rsid w:val="00503A03"/>
    <w:rsid w:val="005357AF"/>
    <w:rsid w:val="00626237"/>
    <w:rsid w:val="00674520"/>
    <w:rsid w:val="006F370B"/>
    <w:rsid w:val="00701AFE"/>
    <w:rsid w:val="007A0B02"/>
    <w:rsid w:val="008217A4"/>
    <w:rsid w:val="008C03FF"/>
    <w:rsid w:val="009C423D"/>
    <w:rsid w:val="009D67EF"/>
    <w:rsid w:val="00A14CE2"/>
    <w:rsid w:val="00AA1D8D"/>
    <w:rsid w:val="00B47730"/>
    <w:rsid w:val="00C113CB"/>
    <w:rsid w:val="00C15864"/>
    <w:rsid w:val="00C5700C"/>
    <w:rsid w:val="00CB0664"/>
    <w:rsid w:val="00D007F1"/>
    <w:rsid w:val="00D24FC3"/>
    <w:rsid w:val="00D30DBA"/>
    <w:rsid w:val="00FC693F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F31998D-00FC-450C-A27D-95C993C8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Marcio Lourenço</cp:lastModifiedBy>
  <cp:revision>4</cp:revision>
  <dcterms:created xsi:type="dcterms:W3CDTF">2025-09-26T13:36:00Z</dcterms:created>
  <dcterms:modified xsi:type="dcterms:W3CDTF">2025-11-10T18:16:00Z</dcterms:modified>
  <cp:category/>
</cp:coreProperties>
</file>